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Mary MacKillop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Mary did at Penola parish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Heroes of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 was the _______ child in the MacKillop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Parish Priest of Penola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given to the Sisters of St Joseph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children in Mackillop 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Mary opened first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Pope who cannonised Mary MacKillop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needed for cannonisation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of Mary's cannonisation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Mary's feast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never lost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showed this to everyone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Mary MacKillop</dc:title>
  <dcterms:created xsi:type="dcterms:W3CDTF">2021-10-11T17:55:28Z</dcterms:created>
  <dcterms:modified xsi:type="dcterms:W3CDTF">2021-10-11T17:55:28Z</dcterms:modified>
</cp:coreProperties>
</file>