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 Mary's Prize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books about Detective Poirot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'C' is a type of cone-bearing seed plant in tree or shrub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Traditionally served with 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Second wife of Henry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'CA' was British Prime Minister between 1945 and 1951?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Animal that resides in a 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Eurovision winner, who sang 'Puppet on a string'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'H' is a coastal location where ships may find shelter?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He wrote, produced, and starred in the 1940 film The Great Dictator.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British Queen's second child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month is Burns night celebrated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built an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Host of Generation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in a bakers dozen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Prince William's second sons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Well known British plane used in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Gulliver's Travels Auther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Unpleasant sounding citrus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Oldest Pub in Norwich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city's airport is named after George Best?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deer like-like mammal found in Africa, Asia and parts of the Americas.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Churchill's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Mans facial hair better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Actress who married Prince Rainier of Monico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Indian animal with large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black substance used on roads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Mary's Prize Crossword</dc:title>
  <dcterms:created xsi:type="dcterms:W3CDTF">2021-10-11T17:55:18Z</dcterms:created>
  <dcterms:modified xsi:type="dcterms:W3CDTF">2021-10-11T17:55:18Z</dcterms:modified>
</cp:coreProperties>
</file>