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Matthew Chapter 13:1-25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"ye shall see, and shall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burned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Sticky plant choked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Mouth piece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fell on good ground and brought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Fowls devoured them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hear and understand not, invites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Jesus when he began speaking to the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parable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Matthew Chapter 13:1-25</dc:title>
  <dcterms:created xsi:type="dcterms:W3CDTF">2021-10-11T17:55:41Z</dcterms:created>
  <dcterms:modified xsi:type="dcterms:W3CDTF">2021-10-11T17:55:41Z</dcterms:modified>
</cp:coreProperties>
</file>