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Matthew's Cathedral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Father canonized St. ______ Serra during his trip to DC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original St. Matthew's Parish  was at 7th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Land in America Monastery is run by which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where the names of the boats that brought the first Catholics to the Eastern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1939, the Archdiocese of Washington was created out of the Archdiocese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US state was founded as a refuge for Catholics?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Father decided to take the name of which Italian saint when he was elected Pope?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elects the Pope under the guidance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which US President was a Requiem Mass held at St. Matthew's?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Matthew worked as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first Catholic parish in the 13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church in Washington Dc is dedicated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liturgy celebrating the guidance of the Holy Spirit on the legal profession and public officials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Cardinal Donald _____ is Archbishop of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Matthew's Cathedral Crossword Puzzle</dc:title>
  <dcterms:created xsi:type="dcterms:W3CDTF">2021-10-11T17:55:29Z</dcterms:created>
  <dcterms:modified xsi:type="dcterms:W3CDTF">2021-10-11T17:55:29Z</dcterms:modified>
</cp:coreProperties>
</file>