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Nicholas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bags    </w:t>
      </w:r>
      <w:r>
        <w:t xml:space="preserve">   Bari    </w:t>
      </w:r>
      <w:r>
        <w:t xml:space="preserve">   coins    </w:t>
      </w:r>
      <w:r>
        <w:t xml:space="preserve">   Constantine    </w:t>
      </w:r>
      <w:r>
        <w:t xml:space="preserve">   December    </w:t>
      </w:r>
      <w:r>
        <w:t xml:space="preserve">   defender    </w:t>
      </w:r>
      <w:r>
        <w:t xml:space="preserve">   dream    </w:t>
      </w:r>
      <w:r>
        <w:t xml:space="preserve">   faith    </w:t>
      </w:r>
      <w:r>
        <w:t xml:space="preserve">   famine    </w:t>
      </w:r>
      <w:r>
        <w:t xml:space="preserve">   feast    </w:t>
      </w:r>
      <w:r>
        <w:t xml:space="preserve">   first    </w:t>
      </w:r>
      <w:r>
        <w:t xml:space="preserve">   generosity    </w:t>
      </w:r>
      <w:r>
        <w:t xml:space="preserve">   give    </w:t>
      </w:r>
      <w:r>
        <w:t xml:space="preserve">   Holy Land    </w:t>
      </w:r>
      <w:r>
        <w:t xml:space="preserve">   innocent    </w:t>
      </w:r>
      <w:r>
        <w:t xml:space="preserve">   Jesus    </w:t>
      </w:r>
      <w:r>
        <w:t xml:space="preserve">   Myra    </w:t>
      </w:r>
      <w:r>
        <w:t xml:space="preserve">   Nonna    </w:t>
      </w:r>
      <w:r>
        <w:t xml:space="preserve">   patron    </w:t>
      </w:r>
      <w:r>
        <w:t xml:space="preserve">   Patyara    </w:t>
      </w:r>
      <w:r>
        <w:t xml:space="preserve">   poor    </w:t>
      </w:r>
      <w:r>
        <w:t xml:space="preserve">   prayer    </w:t>
      </w:r>
      <w:r>
        <w:t xml:space="preserve">   prison    </w:t>
      </w:r>
      <w:r>
        <w:t xml:space="preserve">   protector    </w:t>
      </w:r>
      <w:r>
        <w:t xml:space="preserve">   saint    </w:t>
      </w:r>
      <w:r>
        <w:t xml:space="preserve">   sea    </w:t>
      </w:r>
      <w:r>
        <w:t xml:space="preserve">   shoes    </w:t>
      </w:r>
      <w:r>
        <w:t xml:space="preserve">   socks    </w:t>
      </w:r>
      <w:r>
        <w:t xml:space="preserve">   Theophanes    </w:t>
      </w:r>
      <w:r>
        <w:t xml:space="preserve">   wheat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Nicholas Word Search</dc:title>
  <dcterms:created xsi:type="dcterms:W3CDTF">2021-10-11T17:55:26Z</dcterms:created>
  <dcterms:modified xsi:type="dcterms:W3CDTF">2021-10-11T17:55:26Z</dcterms:modified>
</cp:coreProperties>
</file>