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St. Nicholas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</w:tbl>
    <w:p>
      <w:pPr>
        <w:pStyle w:val="WordBankMedium"/>
      </w:pPr>
      <w:r>
        <w:t xml:space="preserve">   Protect    </w:t>
      </w:r>
      <w:r>
        <w:t xml:space="preserve">   Injustice    </w:t>
      </w:r>
      <w:r>
        <w:t xml:space="preserve">   Holy    </w:t>
      </w:r>
      <w:r>
        <w:t xml:space="preserve">   Christmas    </w:t>
      </w:r>
      <w:r>
        <w:t xml:space="preserve">   Service    </w:t>
      </w:r>
      <w:r>
        <w:t xml:space="preserve">   Faith    </w:t>
      </w:r>
      <w:r>
        <w:t xml:space="preserve">   Wisdom    </w:t>
      </w:r>
      <w:r>
        <w:t xml:space="preserve">   Compassion    </w:t>
      </w:r>
      <w:r>
        <w:t xml:space="preserve">   Generosity    </w:t>
      </w:r>
      <w:r>
        <w:t xml:space="preserve">   Six    </w:t>
      </w:r>
      <w:r>
        <w:t xml:space="preserve">   December    </w:t>
      </w:r>
      <w:r>
        <w:t xml:space="preserve">   Advent    </w:t>
      </w:r>
      <w:r>
        <w:t xml:space="preserve">   Shoes    </w:t>
      </w:r>
      <w:r>
        <w:t xml:space="preserve">   Children    </w:t>
      </w:r>
      <w:r>
        <w:t xml:space="preserve">   Miter    </w:t>
      </w:r>
      <w:r>
        <w:t xml:space="preserve">   Crozier    </w:t>
      </w:r>
      <w:r>
        <w:t xml:space="preserve">   Coins    </w:t>
      </w:r>
      <w:r>
        <w:t xml:space="preserve">   Giftgiver    </w:t>
      </w:r>
      <w:r>
        <w:t xml:space="preserve">   Saint    </w:t>
      </w:r>
      <w:r>
        <w:t xml:space="preserve">   Bishop    </w:t>
      </w:r>
      <w:r>
        <w:t xml:space="preserve">   Nicholas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St. Nicholas Word Search</dc:title>
  <dcterms:created xsi:type="dcterms:W3CDTF">2021-10-11T17:55:09Z</dcterms:created>
  <dcterms:modified xsi:type="dcterms:W3CDTF">2021-10-11T17:55:09Z</dcterms:modified>
</cp:coreProperties>
</file>