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Paddy’s Day</w:t>
      </w:r>
    </w:p>
    <w:p>
      <w:pPr>
        <w:pStyle w:val="Questions"/>
      </w:pPr>
      <w:r>
        <w:t xml:space="preserve">1. CROAMSKH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NIRABOW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CLYKU HCSMRA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KLUC OF HTE SRIIH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ASNTI CRPKTAI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REENG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AACGEBB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LCHEANRUEP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EIKCMILR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GIJ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ILADNRE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OPT OF DLGO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Paddy’s Day</dc:title>
  <dcterms:created xsi:type="dcterms:W3CDTF">2021-10-11T17:56:24Z</dcterms:created>
  <dcterms:modified xsi:type="dcterms:W3CDTF">2021-10-11T17:56:24Z</dcterms:modified>
</cp:coreProperties>
</file>