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 Paddy's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Music    </w:t>
      </w:r>
      <w:r>
        <w:t xml:space="preserve">   Stew    </w:t>
      </w:r>
      <w:r>
        <w:t xml:space="preserve">   Cabbage    </w:t>
      </w:r>
      <w:r>
        <w:t xml:space="preserve">   Potatoes    </w:t>
      </w:r>
      <w:r>
        <w:t xml:space="preserve">   Guinness    </w:t>
      </w:r>
      <w:r>
        <w:t xml:space="preserve">   Gaelic    </w:t>
      </w:r>
      <w:r>
        <w:t xml:space="preserve">   Jig    </w:t>
      </w:r>
      <w:r>
        <w:t xml:space="preserve">   Dancing    </w:t>
      </w:r>
      <w:r>
        <w:t xml:space="preserve">   Whiskey    </w:t>
      </w:r>
      <w:r>
        <w:t xml:space="preserve">   Jameson    </w:t>
      </w:r>
      <w:r>
        <w:t xml:space="preserve">   Baileys    </w:t>
      </w:r>
      <w:r>
        <w:t xml:space="preserve">   Beer    </w:t>
      </w:r>
      <w:r>
        <w:t xml:space="preserve">   Green    </w:t>
      </w:r>
      <w:r>
        <w:t xml:space="preserve">   Clover    </w:t>
      </w:r>
      <w:r>
        <w:t xml:space="preserve">   Shamrock    </w:t>
      </w:r>
      <w:r>
        <w:t xml:space="preserve">   Snakes    </w:t>
      </w:r>
      <w:r>
        <w:t xml:space="preserve">   Rainbow    </w:t>
      </w:r>
      <w:r>
        <w:t xml:space="preserve">   Patrick    </w:t>
      </w:r>
      <w:r>
        <w:t xml:space="preserve">   Irish    </w:t>
      </w:r>
      <w:r>
        <w:t xml:space="preserve">   Ireland    </w:t>
      </w:r>
      <w:r>
        <w:t xml:space="preserve">   Celtic    </w:t>
      </w:r>
      <w:r>
        <w:t xml:space="preserve">   Gold    </w:t>
      </w:r>
      <w:r>
        <w:t xml:space="preserve">   Lucky    </w:t>
      </w:r>
      <w:r>
        <w:t xml:space="preserve">   Leprechaun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Paddy's Day Word Search</dc:title>
  <dcterms:created xsi:type="dcterms:W3CDTF">2021-10-11T17:54:50Z</dcterms:created>
  <dcterms:modified xsi:type="dcterms:W3CDTF">2021-10-11T17:54:50Z</dcterms:modified>
</cp:coreProperties>
</file>