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Paddy's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Eire    </w:t>
      </w:r>
      <w:r>
        <w:t xml:space="preserve">   holiday    </w:t>
      </w:r>
      <w:r>
        <w:t xml:space="preserve">   euro    </w:t>
      </w:r>
      <w:r>
        <w:t xml:space="preserve">   pound    </w:t>
      </w:r>
      <w:r>
        <w:t xml:space="preserve">   causeway    </w:t>
      </w:r>
      <w:r>
        <w:t xml:space="preserve">   saint    </w:t>
      </w:r>
      <w:r>
        <w:t xml:space="preserve">   jig    </w:t>
      </w:r>
      <w:r>
        <w:t xml:space="preserve">   pot o gold    </w:t>
      </w:r>
      <w:r>
        <w:t xml:space="preserve">   celebrate    </w:t>
      </w:r>
      <w:r>
        <w:t xml:space="preserve">   seventeeth    </w:t>
      </w:r>
      <w:r>
        <w:t xml:space="preserve">   harp    </w:t>
      </w:r>
      <w:r>
        <w:t xml:space="preserve">   tricks    </w:t>
      </w:r>
      <w:r>
        <w:t xml:space="preserve">   coins    </w:t>
      </w:r>
      <w:r>
        <w:t xml:space="preserve">   parade    </w:t>
      </w:r>
      <w:r>
        <w:t xml:space="preserve">   bagpipe    </w:t>
      </w:r>
      <w:r>
        <w:t xml:space="preserve">   cabbage    </w:t>
      </w:r>
      <w:r>
        <w:t xml:space="preserve">   leprechaun    </w:t>
      </w:r>
      <w:r>
        <w:t xml:space="preserve">   limerick    </w:t>
      </w:r>
      <w:r>
        <w:t xml:space="preserve">   march    </w:t>
      </w:r>
      <w:r>
        <w:t xml:space="preserve">   green    </w:t>
      </w:r>
      <w:r>
        <w:t xml:space="preserve">   charm    </w:t>
      </w:r>
      <w:r>
        <w:t xml:space="preserve">   Blarney    </w:t>
      </w:r>
      <w:r>
        <w:t xml:space="preserve">   rainbow    </w:t>
      </w:r>
      <w:r>
        <w:t xml:space="preserve">   blessing    </w:t>
      </w:r>
      <w:r>
        <w:t xml:space="preserve">   shamrock    </w:t>
      </w:r>
      <w:r>
        <w:t xml:space="preserve">   Clover    </w:t>
      </w:r>
      <w:r>
        <w:t xml:space="preserve">   Northern    </w:t>
      </w:r>
      <w:r>
        <w:t xml:space="preserve">   Ireland    </w:t>
      </w:r>
      <w:r>
        <w:t xml:space="preserve">   Music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Paddy's Day</dc:title>
  <dcterms:created xsi:type="dcterms:W3CDTF">2021-10-11T17:55:43Z</dcterms:created>
  <dcterms:modified xsi:type="dcterms:W3CDTF">2021-10-11T17:55:43Z</dcterms:modified>
</cp:coreProperties>
</file>