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Paricks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St.Patrick is known as ...........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said that St Patrick banished what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associated with St Patricks day before green was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Irelands national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US City celebrates by colouring its river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 Patricks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Commemorates the arrival of what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Landmark marked 200th anniversary by making it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sale of this dark beer almost doubles on St Patricks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St.Patrick used a 3 leaf shamrock to explain what to Irish pagans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associated with St Patricks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fairy in Irish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finding a 4 leaf clover on Paddy's Day is considered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Paricks Day Crossword</dc:title>
  <dcterms:created xsi:type="dcterms:W3CDTF">2021-10-11T17:56:11Z</dcterms:created>
  <dcterms:modified xsi:type="dcterms:W3CDTF">2021-10-11T17:56:11Z</dcterms:modified>
</cp:coreProperties>
</file>