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Particks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potofgold    </w:t>
      </w:r>
      <w:r>
        <w:t xml:space="preserve">   CornedBeef    </w:t>
      </w:r>
      <w:r>
        <w:t xml:space="preserve">   wish    </w:t>
      </w:r>
      <w:r>
        <w:t xml:space="preserve">   shamrock    </w:t>
      </w:r>
      <w:r>
        <w:t xml:space="preserve">   parade    </w:t>
      </w:r>
      <w:r>
        <w:t xml:space="preserve">   limerick    </w:t>
      </w:r>
      <w:r>
        <w:t xml:space="preserve">   Irish    </w:t>
      </w:r>
      <w:r>
        <w:t xml:space="preserve">   clover    </w:t>
      </w:r>
      <w:r>
        <w:t xml:space="preserve">   lucky    </w:t>
      </w:r>
      <w:r>
        <w:t xml:space="preserve">   gold    </w:t>
      </w:r>
      <w:r>
        <w:t xml:space="preserve">   rainbow    </w:t>
      </w:r>
      <w:r>
        <w:t xml:space="preserve">   March    </w:t>
      </w:r>
      <w:r>
        <w:t xml:space="preserve">   leprechaun    </w:t>
      </w:r>
      <w:r>
        <w:t xml:space="preserve">   Green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Particks Day</dc:title>
  <dcterms:created xsi:type="dcterms:W3CDTF">2021-10-11T17:56:16Z</dcterms:created>
  <dcterms:modified xsi:type="dcterms:W3CDTF">2021-10-11T17:56:16Z</dcterms:modified>
</cp:coreProperties>
</file>