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holy    </w:t>
      </w:r>
      <w:r>
        <w:t xml:space="preserve">   faith    </w:t>
      </w:r>
      <w:r>
        <w:t xml:space="preserve">   churches    </w:t>
      </w:r>
      <w:r>
        <w:t xml:space="preserve">   slave    </w:t>
      </w:r>
      <w:r>
        <w:t xml:space="preserve">   pray    </w:t>
      </w:r>
      <w:r>
        <w:t xml:space="preserve">   son    </w:t>
      </w:r>
      <w:r>
        <w:t xml:space="preserve">   father    </w:t>
      </w:r>
      <w:r>
        <w:t xml:space="preserve">   sheep    </w:t>
      </w:r>
      <w:r>
        <w:t xml:space="preserve">   pirates    </w:t>
      </w:r>
      <w:r>
        <w:t xml:space="preserve">   ireland    </w:t>
      </w:r>
      <w:r>
        <w:t xml:space="preserve">   saint    </w:t>
      </w:r>
      <w:r>
        <w:t xml:space="preserve">   patrick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 </dc:title>
  <dcterms:created xsi:type="dcterms:W3CDTF">2021-10-11T17:55:57Z</dcterms:created>
  <dcterms:modified xsi:type="dcterms:W3CDTF">2021-10-11T17:55:57Z</dcterms:modified>
</cp:coreProperties>
</file>