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race of people living in Ireland.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that people wear on St. Patrick's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three leafed plant found in Ireland.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don't wear green on St. Patrick's Day, people might 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shiny, expensive metal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people marching together down the street- usually it's entertaining.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a myth that St. Patrick drove them all out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that people celebrate St. Patrick's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wear amulets or charms to increase their good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colorful that you can see in the sky after it rains.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</dc:title>
  <dcterms:created xsi:type="dcterms:W3CDTF">2021-10-11T17:55:16Z</dcterms:created>
  <dcterms:modified xsi:type="dcterms:W3CDTF">2021-10-11T17:55:16Z</dcterms:modified>
</cp:coreProperties>
</file>