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PARADE    </w:t>
      </w:r>
      <w:r>
        <w:t xml:space="preserve">   SNAKES    </w:t>
      </w:r>
      <w:r>
        <w:t xml:space="preserve">   IRELAND    </w:t>
      </w:r>
      <w:r>
        <w:t xml:space="preserve">   SAINT    </w:t>
      </w:r>
      <w:r>
        <w:t xml:space="preserve">   DOWN PATRICK    </w:t>
      </w:r>
      <w:r>
        <w:t xml:space="preserve">   LOUGH DERG    </w:t>
      </w:r>
      <w:r>
        <w:t xml:space="preserve">   CROAGH PATRICK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SHAMROCK    </w:t>
      </w:r>
      <w:r>
        <w:t xml:space="preserve">   SHEPARD    </w:t>
      </w:r>
      <w:r>
        <w:t xml:space="preserve">   FAITH    </w:t>
      </w:r>
      <w:r>
        <w:t xml:space="preserve">   MILCHU    </w:t>
      </w:r>
      <w:r>
        <w:t xml:space="preserve">   MARCH SEVENTEENTH    </w:t>
      </w:r>
      <w:r>
        <w:t xml:space="preserve">   ST PATRICK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 </dc:title>
  <dcterms:created xsi:type="dcterms:W3CDTF">2021-10-11T17:55:19Z</dcterms:created>
  <dcterms:modified xsi:type="dcterms:W3CDTF">2021-10-11T17:55:19Z</dcterms:modified>
</cp:coreProperties>
</file>