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St. Patrick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the shamrock supposedly represented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Animal St. Patrick is said to have driven out of Ireland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St. Patrick is believed to have used the pagan symbol of the ___ for the Celtic 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St. Patrick's job in captivity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St. Patrick's second vision told him to go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St. Patrick go after his first vision?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Meaning of Aspartria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captured St. Patrick?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the circle in the cross could represent in Celtic Christianity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Easter celebration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Number of years St. Patrick was held captive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St. Patrick</dc:title>
  <dcterms:created xsi:type="dcterms:W3CDTF">2021-10-11T17:55:39Z</dcterms:created>
  <dcterms:modified xsi:type="dcterms:W3CDTF">2021-10-11T17:55:39Z</dcterms:modified>
</cp:coreProperties>
</file>