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Emerald    </w:t>
      </w:r>
      <w:r>
        <w:t xml:space="preserve">   Elf    </w:t>
      </w:r>
      <w:r>
        <w:t xml:space="preserve">   St. Patrick    </w:t>
      </w:r>
      <w:r>
        <w:t xml:space="preserve">   Whiskey    </w:t>
      </w:r>
      <w:r>
        <w:t xml:space="preserve">   Schones    </w:t>
      </w:r>
      <w:r>
        <w:t xml:space="preserve">   Ale    </w:t>
      </w:r>
      <w:r>
        <w:t xml:space="preserve">   Rainbow    </w:t>
      </w:r>
      <w:r>
        <w:t xml:space="preserve">   Lucky    </w:t>
      </w:r>
      <w:r>
        <w:t xml:space="preserve">   Leprechaun    </w:t>
      </w:r>
      <w:r>
        <w:t xml:space="preserve">   Gold,    </w:t>
      </w:r>
      <w:r>
        <w:t xml:space="preserve">   , Pot,    </w:t>
      </w:r>
      <w:r>
        <w:t xml:space="preserve">   , Green,    </w:t>
      </w:r>
      <w:r>
        <w:t xml:space="preserve">   Clover,    </w:t>
      </w:r>
      <w:r>
        <w:t xml:space="preserve">   Leprechaun,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 Day</dc:title>
  <dcterms:created xsi:type="dcterms:W3CDTF">2021-10-11T17:55:33Z</dcterms:created>
  <dcterms:modified xsi:type="dcterms:W3CDTF">2021-10-11T17:55:33Z</dcterms:modified>
</cp:coreProperties>
</file>