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Patrick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clover    </w:t>
      </w:r>
      <w:r>
        <w:t xml:space="preserve">   emerald    </w:t>
      </w:r>
      <w:r>
        <w:t xml:space="preserve">   four-leafed-clover    </w:t>
      </w:r>
      <w:r>
        <w:t xml:space="preserve">   gold    </w:t>
      </w:r>
      <w:r>
        <w:t xml:space="preserve">   green    </w:t>
      </w:r>
      <w:r>
        <w:t xml:space="preserve">   hat    </w:t>
      </w:r>
      <w:r>
        <w:t xml:space="preserve">   holiday    </w:t>
      </w:r>
      <w:r>
        <w:t xml:space="preserve">   Ireland    </w:t>
      </w:r>
      <w:r>
        <w:t xml:space="preserve">   Irish    </w:t>
      </w:r>
      <w:r>
        <w:t xml:space="preserve">   leprechaun    </w:t>
      </w:r>
      <w:r>
        <w:t xml:space="preserve">   limerick    </w:t>
      </w:r>
      <w:r>
        <w:t xml:space="preserve">   lucky    </w:t>
      </w:r>
      <w:r>
        <w:t xml:space="preserve">   magic    </w:t>
      </w:r>
      <w:r>
        <w:t xml:space="preserve">   March    </w:t>
      </w:r>
      <w:r>
        <w:t xml:space="preserve">   parade shamrock wish    </w:t>
      </w:r>
      <w:r>
        <w:t xml:space="preserve">   pot-of-gold    </w:t>
      </w:r>
      <w:r>
        <w:t xml:space="preserve">   rainbow    </w:t>
      </w:r>
      <w:r>
        <w:t xml:space="preserve">   Saint Patrick    </w:t>
      </w:r>
      <w:r>
        <w:t xml:space="preserve">   shamrock    </w:t>
      </w:r>
      <w:r>
        <w:t xml:space="preserve">   wish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 Word search</dc:title>
  <dcterms:created xsi:type="dcterms:W3CDTF">2021-10-11T17:56:13Z</dcterms:created>
  <dcterms:modified xsi:type="dcterms:W3CDTF">2021-10-11T17:56:13Z</dcterms:modified>
</cp:coreProperties>
</file>