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SodaBread    </w:t>
      </w:r>
      <w:r>
        <w:t xml:space="preserve">   Potogold    </w:t>
      </w:r>
      <w:r>
        <w:t xml:space="preserve">   Leprechaun    </w:t>
      </w:r>
      <w:r>
        <w:t xml:space="preserve">   Green    </w:t>
      </w:r>
      <w:r>
        <w:t xml:space="preserve">   Clover    </w:t>
      </w:r>
      <w:r>
        <w:t xml:space="preserve">   Shamrock    </w:t>
      </w:r>
      <w:r>
        <w:t xml:space="preserve">   Potatoes    </w:t>
      </w:r>
      <w:r>
        <w:t xml:space="preserve">   irish    </w:t>
      </w:r>
      <w:r>
        <w:t xml:space="preserve">   Goldcoins    </w:t>
      </w:r>
      <w:r>
        <w:t xml:space="preserve">   Cabbage    </w:t>
      </w:r>
      <w:r>
        <w:t xml:space="preserve">   Lucky    </w:t>
      </w:r>
      <w:r>
        <w:t xml:space="preserve">   Rainbow    </w:t>
      </w:r>
      <w:r>
        <w:t xml:space="preserve">   BLARNEYSTONE    </w:t>
      </w:r>
      <w:r>
        <w:t xml:space="preserve">   Cornedbeef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Patricks Day</dc:title>
  <dcterms:created xsi:type="dcterms:W3CDTF">2021-10-11T17:54:47Z</dcterms:created>
  <dcterms:modified xsi:type="dcterms:W3CDTF">2021-10-11T17:54:47Z</dcterms:modified>
</cp:coreProperties>
</file>