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St.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four leaves, is lucky, and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patron saint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clover with three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little man who wears a lot of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associated with St.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colorful thing seen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Patrick's Day is not only for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get when you find a four leaf clover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</dc:title>
  <dcterms:created xsi:type="dcterms:W3CDTF">2021-10-11T17:54:57Z</dcterms:created>
  <dcterms:modified xsi:type="dcterms:W3CDTF">2021-10-11T17:54:57Z</dcterms:modified>
</cp:coreProperties>
</file>