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St. Patrick's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Irish 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don't wear you can get...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Ireland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is in Dublin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Driven out of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pot is at the end of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Gathered in a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Musical instrument and Irish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2022-09-03T15:02:51Z</dcterms:created>
  <dcterms:modified xsi:type="dcterms:W3CDTF">2022-09-03T15:02:51Z</dcterms:modified>
</cp:coreProperties>
</file>