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Patrick's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magic    </w:t>
      </w:r>
      <w:r>
        <w:t xml:space="preserve">   spell    </w:t>
      </w:r>
      <w:r>
        <w:t xml:space="preserve">   flowers    </w:t>
      </w:r>
      <w:r>
        <w:t xml:space="preserve">   leprachauns    </w:t>
      </w:r>
      <w:r>
        <w:t xml:space="preserve">   celebration    </w:t>
      </w:r>
      <w:r>
        <w:t xml:space="preserve">   party    </w:t>
      </w:r>
      <w:r>
        <w:t xml:space="preserve">   excitement    </w:t>
      </w:r>
      <w:r>
        <w:t xml:space="preserve">   goodtimes    </w:t>
      </w:r>
      <w:r>
        <w:t xml:space="preserve">   green    </w:t>
      </w:r>
      <w:r>
        <w:t xml:space="preserve">   cheerful    </w:t>
      </w:r>
      <w:r>
        <w:t xml:space="preserve">   joy    </w:t>
      </w:r>
      <w:r>
        <w:t xml:space="preserve">   skip    </w:t>
      </w:r>
      <w:r>
        <w:t xml:space="preserve">   medallion    </w:t>
      </w:r>
      <w:r>
        <w:t xml:space="preserve">   seventeen    </w:t>
      </w:r>
      <w:r>
        <w:t xml:space="preserve">   love    </w:t>
      </w:r>
      <w:r>
        <w:t xml:space="preserve">   cheers    </w:t>
      </w:r>
      <w:r>
        <w:t xml:space="preserve">   dancing    </w:t>
      </w:r>
      <w:r>
        <w:t xml:space="preserve">   jumping    </w:t>
      </w:r>
      <w:r>
        <w:t xml:space="preserve">   happy    </w:t>
      </w:r>
      <w:r>
        <w:t xml:space="preserve">   make a wish    </w:t>
      </w:r>
      <w:r>
        <w:t xml:space="preserve">   charm    </w:t>
      </w:r>
      <w:r>
        <w:t xml:space="preserve">   freckles    </w:t>
      </w:r>
      <w:r>
        <w:t xml:space="preserve">   red    </w:t>
      </w:r>
      <w:r>
        <w:t xml:space="preserve">   beer    </w:t>
      </w:r>
      <w:r>
        <w:t xml:space="preserve">   mug    </w:t>
      </w:r>
      <w:r>
        <w:t xml:space="preserve">   grass    </w:t>
      </w:r>
      <w:r>
        <w:t xml:space="preserve">   wish    </w:t>
      </w:r>
      <w:r>
        <w:t xml:space="preserve">   luck    </w:t>
      </w:r>
      <w:r>
        <w:t xml:space="preserve">   rainbow    </w:t>
      </w:r>
      <w:r>
        <w:t xml:space="preserve">   hat    </w:t>
      </w:r>
      <w:r>
        <w:t xml:space="preserve">   gold    </w:t>
      </w:r>
      <w:r>
        <w:t xml:space="preserve">   irish    </w:t>
      </w:r>
      <w:r>
        <w:t xml:space="preserve">   patrick    </w:t>
      </w:r>
      <w:r>
        <w:t xml:space="preserve">   leaf    </w:t>
      </w:r>
      <w:r>
        <w:t xml:space="preserve">   saint    </w:t>
      </w:r>
      <w:r>
        <w:t xml:space="preserve">   clover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Patrick's Day</dc:title>
  <dcterms:created xsi:type="dcterms:W3CDTF">2021-10-12T20:55:52Z</dcterms:created>
  <dcterms:modified xsi:type="dcterms:W3CDTF">2021-10-12T20:55:52Z</dcterms:modified>
</cp:coreProperties>
</file>