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mischievous    </w:t>
      </w:r>
      <w:r>
        <w:t xml:space="preserve">   celtic    </w:t>
      </w:r>
      <w:r>
        <w:t xml:space="preserve">   coins    </w:t>
      </w:r>
      <w:r>
        <w:t xml:space="preserve">   bagpipe    </w:t>
      </w:r>
      <w:r>
        <w:t xml:space="preserve">   wish    </w:t>
      </w:r>
      <w:r>
        <w:t xml:space="preserve">   shamrock    </w:t>
      </w:r>
      <w:r>
        <w:t xml:space="preserve">   parade    </w:t>
      </w:r>
      <w:r>
        <w:t xml:space="preserve">   four leafed clover    </w:t>
      </w:r>
      <w:r>
        <w:t xml:space="preserve">   pot of gold    </w:t>
      </w:r>
      <w:r>
        <w:t xml:space="preserve">   limerick    </w:t>
      </w:r>
      <w:r>
        <w:t xml:space="preserve">   holiday    </w:t>
      </w:r>
      <w:r>
        <w:t xml:space="preserve">   irish    </w:t>
      </w:r>
      <w:r>
        <w:t xml:space="preserve">   patrick    </w:t>
      </w:r>
      <w:r>
        <w:t xml:space="preserve">   saint    </w:t>
      </w:r>
      <w:r>
        <w:t xml:space="preserve">   clover    </w:t>
      </w:r>
      <w:r>
        <w:t xml:space="preserve">   gold    </w:t>
      </w:r>
      <w:r>
        <w:t xml:space="preserve">   lucky    </w:t>
      </w:r>
      <w:r>
        <w:t xml:space="preserve">   March    </w:t>
      </w:r>
      <w:r>
        <w:t xml:space="preserve">   Leprechaun    </w:t>
      </w:r>
      <w:r>
        <w:t xml:space="preserve">   Green    </w:t>
      </w:r>
      <w:r>
        <w:t xml:space="preserve">   Ireland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2021-10-12T20:55:55Z</dcterms:created>
  <dcterms:modified xsi:type="dcterms:W3CDTF">2021-10-12T20:55:55Z</dcterms:modified>
</cp:coreProperties>
</file>