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island    </w:t>
      </w:r>
      <w:r>
        <w:t xml:space="preserve">   myth    </w:t>
      </w:r>
      <w:r>
        <w:t xml:space="preserve">   banish    </w:t>
      </w:r>
      <w:r>
        <w:t xml:space="preserve">   patron    </w:t>
      </w:r>
      <w:r>
        <w:t xml:space="preserve">   snakes    </w:t>
      </w:r>
      <w:r>
        <w:t xml:space="preserve">   priest    </w:t>
      </w:r>
      <w:r>
        <w:t xml:space="preserve">   ship    </w:t>
      </w:r>
      <w:r>
        <w:t xml:space="preserve">   escsape    </w:t>
      </w:r>
      <w:r>
        <w:t xml:space="preserve">   voice    </w:t>
      </w:r>
      <w:r>
        <w:t xml:space="preserve">   legend    </w:t>
      </w:r>
      <w:r>
        <w:t xml:space="preserve">   sheep    </w:t>
      </w:r>
      <w:r>
        <w:t xml:space="preserve">   kidnap    </w:t>
      </w:r>
      <w:r>
        <w:t xml:space="preserve">   parade    </w:t>
      </w:r>
      <w:r>
        <w:t xml:space="preserve">   green    </w:t>
      </w:r>
      <w:r>
        <w:t xml:space="preserve">   March    </w:t>
      </w:r>
      <w:r>
        <w:t xml:space="preserve">   Christianity    </w:t>
      </w:r>
      <w:r>
        <w:t xml:space="preserve">   Britain    </w:t>
      </w:r>
      <w:r>
        <w:t xml:space="preserve">   dream    </w:t>
      </w:r>
      <w:r>
        <w:t xml:space="preserve">   Patrick    </w:t>
      </w:r>
      <w:r>
        <w:t xml:space="preserve">   slave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2021-10-11T17:55:14Z</dcterms:created>
  <dcterms:modified xsi:type="dcterms:W3CDTF">2021-10-11T17:55:14Z</dcterms:modified>
</cp:coreProperties>
</file>