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wish    </w:t>
      </w:r>
      <w:r>
        <w:t xml:space="preserve">   holiday    </w:t>
      </w:r>
      <w:r>
        <w:t xml:space="preserve">   March    </w:t>
      </w:r>
      <w:r>
        <w:t xml:space="preserve">   St. Patrick    </w:t>
      </w:r>
      <w:r>
        <w:t xml:space="preserve">   lucky    </w:t>
      </w:r>
      <w:r>
        <w:t xml:space="preserve">   Ireland    </w:t>
      </w:r>
      <w:r>
        <w:t xml:space="preserve">   green    </w:t>
      </w:r>
      <w:r>
        <w:t xml:space="preserve">   rainbow    </w:t>
      </w:r>
      <w:r>
        <w:t xml:space="preserve">   gold    </w:t>
      </w:r>
      <w:r>
        <w:t xml:space="preserve">   blarney    </w:t>
      </w:r>
      <w:r>
        <w:t xml:space="preserve">   leprechaun    </w:t>
      </w:r>
      <w:r>
        <w:t xml:space="preserve">   Clover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</dc:title>
  <dcterms:created xsi:type="dcterms:W3CDTF">2021-10-11T17:56:29Z</dcterms:created>
  <dcterms:modified xsi:type="dcterms:W3CDTF">2021-10-11T17:56:29Z</dcterms:modified>
</cp:coreProperties>
</file>