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bonfire    </w:t>
      </w:r>
      <w:r>
        <w:t xml:space="preserve">   wild pigs    </w:t>
      </w:r>
      <w:r>
        <w:t xml:space="preserve">   ship    </w:t>
      </w:r>
      <w:r>
        <w:t xml:space="preserve">   slave    </w:t>
      </w:r>
      <w:r>
        <w:t xml:space="preserve">   Milchu    </w:t>
      </w:r>
      <w:r>
        <w:t xml:space="preserve">   King Niall    </w:t>
      </w:r>
      <w:r>
        <w:t xml:space="preserve">   memorize    </w:t>
      </w:r>
      <w:r>
        <w:t xml:space="preserve">   Sucatus    </w:t>
      </w:r>
      <w:r>
        <w:t xml:space="preserve">   pirates    </w:t>
      </w:r>
      <w:r>
        <w:t xml:space="preserve">   Ireland    </w:t>
      </w:r>
      <w:r>
        <w:t xml:space="preserve">   Great Britain    </w:t>
      </w:r>
      <w:r>
        <w:t xml:space="preserve">   green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2021-10-12T20:56:01Z</dcterms:created>
  <dcterms:modified xsi:type="dcterms:W3CDTF">2021-10-12T20:56:01Z</dcterms:modified>
</cp:coreProperties>
</file>