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Patrick's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ST. PATRICK    </w:t>
      </w:r>
      <w:r>
        <w:t xml:space="preserve">   PRACTICE    </w:t>
      </w:r>
      <w:r>
        <w:t xml:space="preserve">   LOVE OF GOD    </w:t>
      </w:r>
      <w:r>
        <w:t xml:space="preserve">   FRIENDS    </w:t>
      </w:r>
      <w:r>
        <w:t xml:space="preserve">   CHOSEN    </w:t>
      </w:r>
      <w:r>
        <w:t xml:space="preserve">   COMFORT    </w:t>
      </w:r>
      <w:r>
        <w:t xml:space="preserve">   FELLOWSHIP    </w:t>
      </w:r>
      <w:r>
        <w:t xml:space="preserve">   CHRISTIANITY    </w:t>
      </w:r>
      <w:r>
        <w:t xml:space="preserve">   KINDNESS    </w:t>
      </w:r>
      <w:r>
        <w:t xml:space="preserve">   HOLY SPIRIT    </w:t>
      </w:r>
      <w:r>
        <w:t xml:space="preserve">   JERUSALEM    </w:t>
      </w:r>
      <w:r>
        <w:t xml:space="preserve">   STEM    </w:t>
      </w:r>
      <w:r>
        <w:t xml:space="preserve">   SHAMROCK    </w:t>
      </w:r>
      <w:r>
        <w:t xml:space="preserve">   SHARE    </w:t>
      </w:r>
      <w:r>
        <w:t xml:space="preserve">   SHEPHERD    </w:t>
      </w:r>
      <w:r>
        <w:t xml:space="preserve">   TRINITY    </w:t>
      </w:r>
      <w:r>
        <w:t xml:space="preserve">   SMILE    </w:t>
      </w:r>
      <w:r>
        <w:t xml:space="preserve">   SLAVE    </w:t>
      </w:r>
      <w:r>
        <w:t xml:space="preserve">   BRITISH    </w:t>
      </w:r>
      <w:r>
        <w:t xml:space="preserve">   CLOVER    </w:t>
      </w:r>
      <w:r>
        <w:t xml:space="preserve">   AMEN    </w:t>
      </w:r>
      <w:r>
        <w:t xml:space="preserve">   IRELAND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</dc:title>
  <dcterms:created xsi:type="dcterms:W3CDTF">2021-10-12T20:56:03Z</dcterms:created>
  <dcterms:modified xsi:type="dcterms:W3CDTF">2021-10-12T20:56:03Z</dcterms:modified>
</cp:coreProperties>
</file>