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CABBAGE    </w:t>
      </w:r>
      <w:r>
        <w:t xml:space="preserve">   CASTLE    </w:t>
      </w:r>
      <w:r>
        <w:t xml:space="preserve">   DAMASK    </w:t>
      </w:r>
      <w:r>
        <w:t xml:space="preserve">   COLCANNON    </w:t>
      </w:r>
      <w:r>
        <w:t xml:space="preserve">   GREEN    </w:t>
      </w:r>
      <w:r>
        <w:t xml:space="preserve">   FIDDLE    </w:t>
      </w:r>
      <w:r>
        <w:t xml:space="preserve">   HARP    </w:t>
      </w:r>
      <w:r>
        <w:t xml:space="preserve">   GAELIC    </w:t>
      </w:r>
      <w:r>
        <w:t xml:space="preserve">   DONEGAL    </w:t>
      </w:r>
      <w:r>
        <w:t xml:space="preserve">   FOURLEAFCLOVER    </w:t>
      </w:r>
      <w:r>
        <w:t xml:space="preserve">   IRISHHILLS    </w:t>
      </w:r>
      <w:r>
        <w:t xml:space="preserve">   EMERALDISLE    </w:t>
      </w:r>
      <w:r>
        <w:t xml:space="preserve">   IRELAND    </w:t>
      </w:r>
      <w:r>
        <w:t xml:space="preserve">   SHEEP    </w:t>
      </w:r>
      <w:r>
        <w:t xml:space="preserve">   HERDING    </w:t>
      </w:r>
      <w:r>
        <w:t xml:space="preserve">   HOLIDAY    </w:t>
      </w:r>
      <w:r>
        <w:t xml:space="preserve">   FOLKLORE    </w:t>
      </w:r>
      <w:r>
        <w:t xml:space="preserve">   ISLAND    </w:t>
      </w:r>
      <w:r>
        <w:t xml:space="preserve">   KINSHIP    </w:t>
      </w:r>
      <w:r>
        <w:t xml:space="preserve">   CAPE    </w:t>
      </w:r>
      <w:r>
        <w:t xml:space="preserve">   SHAWL    </w:t>
      </w:r>
      <w:r>
        <w:t xml:space="preserve">   WOOL    </w:t>
      </w:r>
      <w:r>
        <w:t xml:space="preserve">   TWEED    </w:t>
      </w:r>
      <w:r>
        <w:t xml:space="preserve">   CATHOLIC    </w:t>
      </w:r>
      <w:r>
        <w:t xml:space="preserve">   STPATRICK    </w:t>
      </w:r>
      <w:r>
        <w:t xml:space="preserve">   IRISHCOFFEE    </w:t>
      </w:r>
      <w:r>
        <w:t xml:space="preserve">   LAMBSTEW    </w:t>
      </w:r>
      <w:r>
        <w:t xml:space="preserve">   SODABREAD    </w:t>
      </w:r>
      <w:r>
        <w:t xml:space="preserve">   RIVERSHANNON    </w:t>
      </w:r>
      <w:r>
        <w:t xml:space="preserve">   COATOFARMS    </w:t>
      </w:r>
      <w:r>
        <w:t xml:space="preserve">   KILTS    </w:t>
      </w:r>
      <w:r>
        <w:t xml:space="preserve">   REDHAIR    </w:t>
      </w:r>
      <w:r>
        <w:t xml:space="preserve">   RIVERDANCE    </w:t>
      </w:r>
      <w:r>
        <w:t xml:space="preserve">   JIG    </w:t>
      </w:r>
      <w:r>
        <w:t xml:space="preserve">   IRISHSTEW    </w:t>
      </w:r>
      <w:r>
        <w:t xml:space="preserve">   POTATOCAKES    </w:t>
      </w:r>
      <w:r>
        <w:t xml:space="preserve">   RAINBOW    </w:t>
      </w:r>
      <w:r>
        <w:t xml:space="preserve">   POTOFGOLD    </w:t>
      </w:r>
      <w:r>
        <w:t xml:space="preserve">   LUCK    </w:t>
      </w:r>
      <w:r>
        <w:t xml:space="preserve">   DOWRYCHEST    </w:t>
      </w:r>
      <w:r>
        <w:t xml:space="preserve">   DUBLIN    </w:t>
      </w:r>
      <w:r>
        <w:t xml:space="preserve">   CLOVER    </w:t>
      </w:r>
      <w:r>
        <w:t xml:space="preserve">   SHAMROCK    </w:t>
      </w:r>
      <w:r>
        <w:t xml:space="preserve">   COTTAGE    </w:t>
      </w:r>
      <w:r>
        <w:t xml:space="preserve">   CLAYPIPE    </w:t>
      </w:r>
      <w:r>
        <w:t xml:space="preserve">   CLADDAGH    </w:t>
      </w:r>
      <w:r>
        <w:t xml:space="preserve">   BLESSINGS    </w:t>
      </w:r>
      <w:r>
        <w:t xml:space="preserve">   CANARYISLAND    </w:t>
      </w:r>
      <w:r>
        <w:t xml:space="preserve">   BOGLANDS    </w:t>
      </w:r>
      <w:r>
        <w:t xml:space="preserve">   BLARNEYSTONE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2021-10-11T17:55:32Z</dcterms:created>
  <dcterms:modified xsi:type="dcterms:W3CDTF">2021-10-11T17:55:32Z</dcterms:modified>
</cp:coreProperties>
</file>