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rainbow    </w:t>
      </w:r>
      <w:r>
        <w:t xml:space="preserve">   blarney    </w:t>
      </w:r>
      <w:r>
        <w:t xml:space="preserve">   cheerful    </w:t>
      </w:r>
      <w:r>
        <w:t xml:space="preserve">   clover    </w:t>
      </w:r>
      <w:r>
        <w:t xml:space="preserve">   elf    </w:t>
      </w:r>
      <w:r>
        <w:t xml:space="preserve">   fairy    </w:t>
      </w:r>
      <w:r>
        <w:t xml:space="preserve">   festive    </w:t>
      </w:r>
      <w:r>
        <w:t xml:space="preserve">   fourleaf    </w:t>
      </w:r>
      <w:r>
        <w:t xml:space="preserve">   gaelic    </w:t>
      </w:r>
      <w:r>
        <w:t xml:space="preserve">   gold    </w:t>
      </w:r>
      <w:r>
        <w:t xml:space="preserve">   green    </w:t>
      </w:r>
      <w:r>
        <w:t xml:space="preserve">   ireland    </w:t>
      </w:r>
      <w:r>
        <w:t xml:space="preserve">   irish    </w:t>
      </w:r>
      <w:r>
        <w:t xml:space="preserve">   legendary    </w:t>
      </w:r>
      <w:r>
        <w:t xml:space="preserve">   leprechaun    </w:t>
      </w:r>
      <w:r>
        <w:t xml:space="preserve">   limerick    </w:t>
      </w:r>
      <w:r>
        <w:t xml:space="preserve">   lucky    </w:t>
      </w:r>
      <w:r>
        <w:t xml:space="preserve">   magic    </w:t>
      </w:r>
      <w:r>
        <w:t xml:space="preserve">   mischief    </w:t>
      </w:r>
      <w:r>
        <w:t xml:space="preserve">   shamrock    </w:t>
      </w:r>
      <w:r>
        <w:t xml:space="preserve">   stpatrick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Patricks Day</dc:title>
  <dcterms:created xsi:type="dcterms:W3CDTF">2021-10-11T17:56:01Z</dcterms:created>
  <dcterms:modified xsi:type="dcterms:W3CDTF">2021-10-11T17:56:01Z</dcterms:modified>
</cp:coreProperties>
</file>