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be lucky to find a for leaf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a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Irish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Irish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spectators go and watch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on March 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Leprechaun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the Irish like to celelbrate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that Irish do to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2021-10-11T17:56:42Z</dcterms:created>
  <dcterms:modified xsi:type="dcterms:W3CDTF">2021-10-11T17:56:42Z</dcterms:modified>
</cp:coreProperties>
</file>