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Patrick's Day commemorates the arrival of what to Ireland?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Patrick was __________ when he was 16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1st St. Patrick's Day parade take place in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St. Patrick actually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St. Patrick's birth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6 years of his life, St. Patrick was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beverage sales double from 5.5 million dollars to 10 million dollars on St. Patrick's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Patrick used the __________ to teach pagans about the Holy Trinity.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 17th is the day St. Patrick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does the Plumbers Local 110 Union die a river green to celebrate St. Patrick's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2021-10-12T20:32:41Z</dcterms:created>
  <dcterms:modified xsi:type="dcterms:W3CDTF">2021-10-12T20:32:41Z</dcterms:modified>
</cp:coreProperties>
</file>