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priest lives in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St. Patrick was a ______ when he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rang a _______ to scare away the demons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saint Patrick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were banished from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with a leader  who held him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St. Patrick is the patron saint of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__________ years old when he got kidnapped by a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St. Patrick used a ________to get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father son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communicate to Jesus with______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St. Patrick was Jesus' ___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owning a person work with no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kept it burning during the storm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2021-10-12T20:32:45Z</dcterms:created>
  <dcterms:modified xsi:type="dcterms:W3CDTF">2021-10-12T20:32:45Z</dcterms:modified>
</cp:coreProperties>
</file>