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surname, meaning 'sea battler', is the most common in Ireland?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Stone of Eloquence is another name for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téigh is the irish word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 Patrick’s Day celebrated on the 17th because it was the day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animal is the trademark of Waterford Crystal?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popular Irish dish that is shredded cabbage, minced onions, mashed potatoes and melted butter is known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person characterized as descending from Ireland with a large affinity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If you ask for an Irish Coffee in a restaurant, what do you get? Coffe with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Connemara marble is distinguished because it's irelands national gem and its also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Lively Irish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crubeens are boiled ____feet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Irish are said to have brought this breakfast to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type of highway intersection is named after what Irish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tá is the irish word for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b.	Maewyn Succat is the true name of which Irish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country has the more people of Irish blood, 34 million, than any other country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Waterford, Ireland is popular for what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Michael Flatley and Jean Butler brought this traditional Irish step dance to international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happens if you don’t wear green on St. patricks day you get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colors of the flag of ireland are green, white and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book of Kells was written in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 "May the road rise to meet ___." - an Irish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seaport in Ireland that also serves as the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Harland &amp; Wolf are famous in Ireland for being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Somehow the story or myth is or was that St. Patrick long ago drove these figurative real creatures out of the country of Ireland; however, these creatures never were there in the first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leprechauns is known to be carrying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Ireland is known a the ____ 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 kind of fairy screams to warn of impending death and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whisky made from potatoes is called…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human catches a leprechaun, what must that leprechaun give to the human to be released?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old folksong, what was Molly Malone selling in Dublin?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Baileys Irish Cream liquor was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Irish city is named after Marshes?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longest river in Ireland 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St. Patrick’s original color was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St Patrick the patron saint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 A blight destroyed this very important crop resulting in the Great Famine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which city was the very first St. Patrick’s Day Celebration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name of the Irish currency before it joined the Euro in the year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Which city stands where the Belfast Lough and River Lagan meet?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Ireland was invaded by these warriors in the 9th &amp; 10th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kissing the blarney stone gives you the gift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 English city of the U.K. named for short, five-line rhyming poems.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shamrock was used to describe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oldest known Irish stone carvings show people playing this instrument: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Irish ____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is a Irish car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corned beef and 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2021-10-11T17:56:58Z</dcterms:created>
  <dcterms:modified xsi:type="dcterms:W3CDTF">2021-10-11T17:56:58Z</dcterms:modified>
</cp:coreProperties>
</file>