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finding a four-leaf ____  brings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St. Patrick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St. Patrick's Day is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holy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humorous five-line rhyming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flattery sweetened by humor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 of a shamrock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supernatural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bestowed onto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color for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Irish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mythical being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St. Patrick expelled these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a pot of gold at the end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2021-10-12T20:33:12Z</dcterms:created>
  <dcterms:modified xsi:type="dcterms:W3CDTF">2021-10-12T20:33:12Z</dcterms:modified>
</cp:coreProperties>
</file>