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</w:t>
      </w:r>
    </w:p>
    <w:p>
      <w:pPr>
        <w:pStyle w:val="Questions"/>
      </w:pPr>
      <w:r>
        <w:t xml:space="preserve">1. OBNIWRA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HNEAPUECRL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HPAR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OEVLCR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RNGEE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IRISH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GALF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HSOACMRK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REHSESOHO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</dc:title>
  <dcterms:created xsi:type="dcterms:W3CDTF">2021-10-11T17:56:15Z</dcterms:created>
  <dcterms:modified xsi:type="dcterms:W3CDTF">2021-10-11T17:56:15Z</dcterms:modified>
</cp:coreProperties>
</file>