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IRISH STEW    </w:t>
      </w:r>
      <w:r>
        <w:t xml:space="preserve">   PARADE    </w:t>
      </w:r>
      <w:r>
        <w:t xml:space="preserve">   BLARNEY STONE    </w:t>
      </w:r>
      <w:r>
        <w:t xml:space="preserve">   BAGPIPE    </w:t>
      </w:r>
      <w:r>
        <w:t xml:space="preserve">   FOUR LEAF CLOVER    </w:t>
      </w:r>
      <w:r>
        <w:t xml:space="preserve">   IRELAND    </w:t>
      </w:r>
      <w:r>
        <w:t xml:space="preserve">   MARCH    </w:t>
      </w:r>
      <w:r>
        <w:t xml:space="preserve">   LUCKY CHARM    </w:t>
      </w:r>
      <w:r>
        <w:t xml:space="preserve">   CELEBRATION    </w:t>
      </w:r>
      <w:r>
        <w:t xml:space="preserve">   SAINT    </w:t>
      </w:r>
      <w:r>
        <w:t xml:space="preserve">   WHISKEY    </w:t>
      </w:r>
      <w:r>
        <w:t xml:space="preserve">   LEPRECHAUN    </w:t>
      </w:r>
      <w:r>
        <w:t xml:space="preserve">   GREENBEER    </w:t>
      </w:r>
      <w:r>
        <w:t xml:space="preserve">   CABBAGE    </w:t>
      </w:r>
      <w:r>
        <w:t xml:space="preserve">   CORNED BEEF    </w:t>
      </w:r>
      <w:r>
        <w:t xml:space="preserve">   SHAMROCKS    </w:t>
      </w:r>
      <w:r>
        <w:t xml:space="preserve">   POT OF GOLD    </w:t>
      </w:r>
      <w:r>
        <w:t xml:space="preserve">   GREEN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Patrick's Day</dc:title>
  <dcterms:created xsi:type="dcterms:W3CDTF">2021-10-11T17:56:19Z</dcterms:created>
  <dcterms:modified xsi:type="dcterms:W3CDTF">2021-10-11T17:56:19Z</dcterms:modified>
</cp:coreProperties>
</file>