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Patricks Day</w:t>
      </w:r>
    </w:p>
    <w:p>
      <w:pPr>
        <w:pStyle w:val="Questions"/>
      </w:pPr>
      <w:r>
        <w:t xml:space="preserve">1. ERLPNACEUH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GLOD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LONURACD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HISRI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REBAD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ABRNIWO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SOKCAMRH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YLCKU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IRAKCPT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MAEDLER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ARMCH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DEAPAR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SKANSE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EORHSHSOE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IODNTTRIA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ENOECFRB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GRNEE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NPGSIR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REUTEARS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GNACDNI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Patricks Day</dc:title>
  <dcterms:created xsi:type="dcterms:W3CDTF">2021-10-11T17:56:26Z</dcterms:created>
  <dcterms:modified xsi:type="dcterms:W3CDTF">2021-10-11T17:56:26Z</dcterms:modified>
</cp:coreProperties>
</file>