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Patrick's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unfriendly Irish fairy that looks for gold?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1789, what color officially became associated with St. Patrick's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nationals flower of Ireland?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first St. Patrick's Day parade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St. Patrick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a shamrock represent?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city that first celebrated St. Patrick's Day in the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original color of St. Patrick's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find this plant, you are considered lucky.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did St. Patrick banish from Ireland?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traditionally give someone who doesn't wear green?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city dyes their river green for St. Patrick's 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</dc:title>
  <dcterms:created xsi:type="dcterms:W3CDTF">2021-10-12T20:33:38Z</dcterms:created>
  <dcterms:modified xsi:type="dcterms:W3CDTF">2021-10-12T20:33:38Z</dcterms:modified>
</cp:coreProperties>
</file>