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 </w:t>
      </w:r>
    </w:p>
    <w:p>
      <w:pPr>
        <w:pStyle w:val="Questions"/>
      </w:pPr>
      <w:r>
        <w:t xml:space="preserve">1. EHT ESTFA OF NIATS AKPITRC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2. HET UEDTIN SEATST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3. 9718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HET EVIRR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OUFR YDAS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PUCAHSELENR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RFWRTDAOE, LRADINE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WMANYE UCTSCA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ESRTNEDIP HARRY MUATRN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HIISR ICRAAMNE RSNMTIMIAG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</dc:title>
  <dcterms:created xsi:type="dcterms:W3CDTF">2021-10-12T20:41:05Z</dcterms:created>
  <dcterms:modified xsi:type="dcterms:W3CDTF">2021-10-12T20:41:05Z</dcterms:modified>
</cp:coreProperties>
</file>