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often colored green for drinking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Gaelic Ireland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in Ireland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Looking over a four leafed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Airline of Ireland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of Ireland " The ______   ________ 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 _____  ______ I'm Irish 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York Thoroughfare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Sport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" Captain " of March 17th fame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of the Rainbow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represents the Trinity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River in Ireland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were driven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</dc:title>
  <dcterms:created xsi:type="dcterms:W3CDTF">2021-10-11T17:55:31Z</dcterms:created>
  <dcterms:modified xsi:type="dcterms:W3CDTF">2021-10-11T17:55:31Z</dcterms:modified>
</cp:coreProperties>
</file>