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St. Patrick's origins is where he is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tradition food the Irish cooks on St. Patty's Day?(two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St. Patty's Day, or the_________,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Patrick's day happens to be celebrated during, a Catholic traditional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Patrick's celebrates with large________, Festivals, and Ceilithe.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everyone wears on this holiday celebration?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Irish celebration is greatly ________ influential across the globe.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today's traditional alcohol beverage mostly consumes on St.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first parade taken place in America in 1762.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his teachings across towns and cities, what did St. Patrick use to demonstrate as a symbolic relic to represent the holy Trinity?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meat did the Irish Americans purchased from their jewish neighbors to substitute their traditional meat from Ireland on St. Patricks Day?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mythical snakes represented what historical truth to St. Patrick's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two famous cocktail alcohol beverages that are traditionally made at a bar for St. Patrick's Day?(two words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 St. Patrick's Day what brand of Irish Whiskey is mostly consumed in America during the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first traditional symbolic type of a particular cross the Irish customary wore to celebrate St. Patrick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held on March 17, the day of this patron saint's death around AD 385-461(name).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particular holiday is recognize by Church of Ireland, Anglican Communion, Eastern Orthodox Church, Lutheran Church, and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Ireland traditionally speak for centuries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Saint Patrick's Day was made an official __________ feast day in the early 17th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traditional food baked for the festivities celebration on St. Patrick's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Legend says he drove snakes of what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2021-10-11T17:55:39Z</dcterms:created>
  <dcterms:modified xsi:type="dcterms:W3CDTF">2021-10-11T17:55:39Z</dcterms:modified>
</cp:coreProperties>
</file>