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Patrick's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aerlingus    </w:t>
      </w:r>
      <w:r>
        <w:t xml:space="preserve">   blarneystone    </w:t>
      </w:r>
      <w:r>
        <w:t xml:space="preserve">   cork    </w:t>
      </w:r>
      <w:r>
        <w:t xml:space="preserve">   cornedbeef    </w:t>
      </w:r>
      <w:r>
        <w:t xml:space="preserve">   emeraldisle    </w:t>
      </w:r>
      <w:r>
        <w:t xml:space="preserve">   fairies    </w:t>
      </w:r>
      <w:r>
        <w:t xml:space="preserve">   Green    </w:t>
      </w:r>
      <w:r>
        <w:t xml:space="preserve">   guiness    </w:t>
      </w:r>
      <w:r>
        <w:t xml:space="preserve">   hibernian    </w:t>
      </w:r>
      <w:r>
        <w:t xml:space="preserve">   Ireland    </w:t>
      </w:r>
      <w:r>
        <w:t xml:space="preserve">   leprechaun    </w:t>
      </w:r>
      <w:r>
        <w:t xml:space="preserve">   potato    </w:t>
      </w:r>
      <w:r>
        <w:t xml:space="preserve">   potofgold    </w:t>
      </w:r>
      <w:r>
        <w:t xml:space="preserve">   pub    </w:t>
      </w:r>
      <w:r>
        <w:t xml:space="preserve">   rainbow    </w:t>
      </w:r>
      <w:r>
        <w:t xml:space="preserve">   shillelagh    </w:t>
      </w:r>
      <w:r>
        <w:t xml:space="preserve">   snake    </w:t>
      </w:r>
      <w:r>
        <w:t xml:space="preserve">   sodabread    </w:t>
      </w:r>
      <w:r>
        <w:t xml:space="preserve">   Stpatrick    </w:t>
      </w:r>
      <w:r>
        <w:t xml:space="preserve">   waterford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 </dc:title>
  <dcterms:created xsi:type="dcterms:W3CDTF">2021-10-11T17:55:16Z</dcterms:created>
  <dcterms:modified xsi:type="dcterms:W3CDTF">2021-10-11T17:55:16Z</dcterms:modified>
</cp:coreProperties>
</file>