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 of origin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Streak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Magical Steed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St. Patrick's day saying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luck charm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Namesake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force that manipulates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mystical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Stepping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2021-10-11T17:55:42Z</dcterms:created>
  <dcterms:modified xsi:type="dcterms:W3CDTF">2021-10-11T17:55:42Z</dcterms:modified>
</cp:coreProperties>
</file>