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mischievous elf in Irish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the Indo-European languages that was spread widely over Europe in the pre-Christian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publicly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Celtic language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of the genus Trifolium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 in a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likened to the metal in brightness or preciousness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month of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Resembling the color of growing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occasion on which people can assemble for social interaction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staple food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Occurring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story about mythical or supernatural beings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inherited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3-leaf clover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Invoke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humorous verse form of 5 anapestic lines with a rhyme scheme aabba.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kind of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Christian missionary and bishop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art that invokes supernatural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Achieved independence from the UK in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of colored light in the sky caused by refraction of the sun's rays by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 of the month of St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being, human in form, playful and having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Highly valued as a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2022-08-02T21:36:55Z</dcterms:created>
  <dcterms:modified xsi:type="dcterms:W3CDTF">2022-08-02T21:36:55Z</dcterms:modified>
</cp:coreProperties>
</file>