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Irish City translates from Gaelic into English as "dark pool"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first St Patrick's day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 Patrick's 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 the logo of the beer from question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well known drink comes from the old Middleton Distillery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plant is associated with St 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Beer on Saint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St Patrick chase out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Irish potato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Irish wedding 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</dc:title>
  <dcterms:created xsi:type="dcterms:W3CDTF">2021-10-11T17:55:21Z</dcterms:created>
  <dcterms:modified xsi:type="dcterms:W3CDTF">2021-10-11T17:55:21Z</dcterms:modified>
</cp:coreProperties>
</file>