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ANNUAL    </w:t>
      </w:r>
      <w:r>
        <w:t xml:space="preserve">   CLOVER    </w:t>
      </w:r>
      <w:r>
        <w:t xml:space="preserve">   GOLD PIECES    </w:t>
      </w:r>
      <w:r>
        <w:t xml:space="preserve">   GREEN    </w:t>
      </w:r>
      <w:r>
        <w:t xml:space="preserve">   IRELAND    </w:t>
      </w:r>
      <w:r>
        <w:t xml:space="preserve">   IRISH    </w:t>
      </w:r>
      <w:r>
        <w:t xml:space="preserve">   LEPRECHAUN    </w:t>
      </w:r>
      <w:r>
        <w:t xml:space="preserve">   LITTLE MEN    </w:t>
      </w:r>
      <w:r>
        <w:t xml:space="preserve">   LUCK    </w:t>
      </w:r>
      <w:r>
        <w:t xml:space="preserve">   MARCH    </w:t>
      </w:r>
      <w:r>
        <w:t xml:space="preserve">   POT    </w:t>
      </w:r>
      <w:r>
        <w:t xml:space="preserve">   RAINBOW    </w:t>
      </w:r>
      <w:r>
        <w:t xml:space="preserve">   SEVENTEENTH    </w:t>
      </w:r>
      <w:r>
        <w:t xml:space="preserve">   SHAMROCK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 Patrick's Day</dc:title>
  <dcterms:created xsi:type="dcterms:W3CDTF">2021-10-11T17:55:23Z</dcterms:created>
  <dcterms:modified xsi:type="dcterms:W3CDTF">2021-10-11T17:55:23Z</dcterms:modified>
</cp:coreProperties>
</file>