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St. Patrick's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colour on the right side of the Irish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animal incorrectly believed to have been eradicated in Ireland by St. Patrick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religious ceremony whereby one is recognised as a saint.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symbolic plant used by St. Patrick to explain the holy trinity.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mythical Celtic creature famous for its mischievous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St. Patrick's profession during his captivity.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St. Patrick was supposedly help captive.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prominent colour symbolising the day and its celebrations.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country of birth of St. Patrick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city where the first St. Patrick's parade was held.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leafy plant traditionally consumed on St. Patrick's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month in which St. Patrick's day in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 where St. Patrick's celebrations originated.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religion most practised in Ireland before the arrival of St. Patrick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 Crossword</dc:title>
  <dcterms:created xsi:type="dcterms:W3CDTF">2021-10-12T20:33:14Z</dcterms:created>
  <dcterms:modified xsi:type="dcterms:W3CDTF">2021-10-12T20:33:14Z</dcterms:modified>
</cp:coreProperties>
</file>