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Patrick’s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starchy vegetable served with ham &amp; 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Served on St. Patrick’s Day that is not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Irish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fairy in an Irish Folklore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for St. Patrick’s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leprechaun may partake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Vegetable served for the holiday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hidden pot of this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Nationality of St.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leprechaun may do a good ....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four 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saying is WHO go braugh?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Patrick’s Day Crossword Puzzle</dc:title>
  <dcterms:created xsi:type="dcterms:W3CDTF">2021-10-11T17:56:40Z</dcterms:created>
  <dcterms:modified xsi:type="dcterms:W3CDTF">2021-10-11T17:56:40Z</dcterms:modified>
</cp:coreProperties>
</file>