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Patricks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leprechauns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was St. Patrick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original color of St-Patrick’s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legend, what did he drive out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city marks the holiday by colouring its river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national flower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leaf on the shamrock represents something: Hope, luck, love 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tradition of wearing green on Saint Patrick's day is because, to leprechauns, green makes you  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color is not good to wear on St. Patrick's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Other than Ireland, which country celebrates St. Patrick’s day to such a great extent?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is St.Patrick’s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St-Patrick's day so important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are leprechauns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ever St-Patrick’s day parade in 1737?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a leprechaun's favourite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shamrocks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St.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leprechauns earn their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Do female leprechauns exist?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is the most consumed beverage on St-Patrick’s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 Crossword Puzzle</dc:title>
  <dcterms:created xsi:type="dcterms:W3CDTF">2021-10-11T17:57:03Z</dcterms:created>
  <dcterms:modified xsi:type="dcterms:W3CDTF">2021-10-11T17:57:03Z</dcterms:modified>
</cp:coreProperties>
</file>