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Patrick's 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Five line, humorous type of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of Ireland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Leprechauns keep in their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St. Patrick's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Colorful arch in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Month of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Street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gem that is a shade of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Classic Irish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Corn beef and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 Crossword Puzzle</dc:title>
  <dcterms:created xsi:type="dcterms:W3CDTF">2022-01-26T03:39:15Z</dcterms:created>
  <dcterms:modified xsi:type="dcterms:W3CDTF">2022-01-26T03:39:15Z</dcterms:modified>
</cp:coreProperties>
</file>