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Fiber    </w:t>
      </w:r>
      <w:r>
        <w:t xml:space="preserve">   French Fries    </w:t>
      </w:r>
      <w:r>
        <w:t xml:space="preserve">   Green    </w:t>
      </w:r>
      <w:r>
        <w:t xml:space="preserve">   Ireland    </w:t>
      </w:r>
      <w:r>
        <w:t xml:space="preserve">   Lucky    </w:t>
      </w:r>
      <w:r>
        <w:t xml:space="preserve">   Minerals    </w:t>
      </w:r>
      <w:r>
        <w:t xml:space="preserve">   Nutritious    </w:t>
      </w:r>
      <w:r>
        <w:t xml:space="preserve">   Potassium    </w:t>
      </w:r>
      <w:r>
        <w:t xml:space="preserve">   Potato    </w:t>
      </w:r>
      <w:r>
        <w:t xml:space="preserve">   Reuben    </w:t>
      </w:r>
      <w:r>
        <w:t xml:space="preserve">   Shamrock    </w:t>
      </w:r>
      <w:r>
        <w:t xml:space="preserve">   Stew    </w:t>
      </w:r>
      <w:r>
        <w:t xml:space="preserve">   Vegetable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Nutrition</dc:title>
  <dcterms:created xsi:type="dcterms:W3CDTF">2021-10-11T17:55:37Z</dcterms:created>
  <dcterms:modified xsi:type="dcterms:W3CDTF">2021-10-11T17:55:37Z</dcterms:modified>
</cp:coreProperties>
</file>